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114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(628309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Александра Валерьевича, </w:t>
      </w:r>
      <w:r>
        <w:rPr>
          <w:rStyle w:val="cat-ExternalSystemDefinedgrp-4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«Градиент</w:t>
      </w:r>
      <w:r>
        <w:rPr>
          <w:rFonts w:ascii="Times New Roman" w:eastAsia="Times New Roman" w:hAnsi="Times New Roman" w:cs="Times New Roman"/>
          <w:sz w:val="28"/>
          <w:szCs w:val="28"/>
        </w:rPr>
        <w:t>-Строй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Style w:val="cat-PassportDatagrp-3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 А.В.,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Градиент-Строй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г. Нефтеюганск, ул. Строителей, 3а/9, офис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08.11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вместо 25.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>
        <w:rPr>
          <w:rStyle w:val="cat-UserDefinedgrp-5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РФ срок сведения для ведения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о предоставлении отчета;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извещением о вызове должностного лица,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списком внутренних почтовых отправлений; отчетом об отслеживании отправления с почтовым идентификатором;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списком внутренних почтовых отправлений о направлении копии протокола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 1 п. 2 ст. 17 Федерального закона от 24.07.1998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 абзацами третьим, четвертым и пятым части первой статьи 6 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19 Федерального закона от 24.07.1998 № 125-ФЗ «Об обязательном социальном страховании от несчастных случаев на производстве и профессиональных заболеваний»,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страхователя к ответственности осуществляется страховщиком в порядке, установленном настоящим Федеральным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к административной и уголовной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 и Уголовным кодексом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Кузнецова А.В. мировой судья квалифицирует по ч. 2 ст. 15.33 Кодекса Российской Федерации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>Градиент-Строй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Кузнецова Александра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уплате: Банк получателя - РКЦ Ханты-Мансийск//УФК по Ханты- Мансийскому автономному округу - Югре г. Ханты-Мансийск, БИК ТОФК –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79711601230060003140 Административные штрафы, предусмотренные ч. 2 ст. 15.10, ст. 15.32, ст. 15.33 КоАП РФ (в части обязательного социального страхования от несчастных случаев на производстве и профессиональных заболеваний). В назначении платежа указать - Денежные взыскания на обязательное социальное страхование от НС и ПЗ, предусмотренные за нарушение статьи 15.33 КоАП, ФИО, УИН 7978600</w:t>
      </w:r>
      <w:r>
        <w:rPr>
          <w:rFonts w:ascii="Times New Roman" w:eastAsia="Times New Roman" w:hAnsi="Times New Roman" w:cs="Times New Roman"/>
          <w:sz w:val="28"/>
          <w:szCs w:val="28"/>
        </w:rPr>
        <w:t>1401250006730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570"/>
        </w:tabs>
        <w:spacing w:before="0" w:after="0"/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7rplc-7">
    <w:name w:val="cat-PassportData grp-37 rplc-7"/>
    <w:basedOn w:val="DefaultParagraphFont"/>
  </w:style>
  <w:style w:type="character" w:customStyle="1" w:styleId="cat-PassportDatagrp-38rplc-9">
    <w:name w:val="cat-PassportData grp-38 rplc-9"/>
    <w:basedOn w:val="DefaultParagraphFont"/>
  </w:style>
  <w:style w:type="character" w:customStyle="1" w:styleId="cat-ExternalSystemDefinedgrp-49rplc-10">
    <w:name w:val="cat-ExternalSystemDefined grp-49 rplc-10"/>
    <w:basedOn w:val="DefaultParagraphFont"/>
  </w:style>
  <w:style w:type="character" w:customStyle="1" w:styleId="cat-ExternalSystemDefinedgrp-48rplc-11">
    <w:name w:val="cat-ExternalSystemDefined grp-48 rplc-11"/>
    <w:basedOn w:val="DefaultParagraphFont"/>
  </w:style>
  <w:style w:type="character" w:customStyle="1" w:styleId="cat-UserDefinedgrp-50rplc-25">
    <w:name w:val="cat-UserDefined grp-50 rplc-25"/>
    <w:basedOn w:val="DefaultParagraphFont"/>
  </w:style>
  <w:style w:type="character" w:customStyle="1" w:styleId="cat-UserDefinedgrp-51rplc-49">
    <w:name w:val="cat-UserDefined grp-51 rplc-49"/>
    <w:basedOn w:val="DefaultParagraphFont"/>
  </w:style>
  <w:style w:type="character" w:customStyle="1" w:styleId="cat-UserDefinedgrp-52rplc-52">
    <w:name w:val="cat-UserDefined grp-5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